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04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 9, каб.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Полянина Константина Николаевича,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Полянин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Полянин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Полянин К.Н. 10.02.2026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50 по ул. Аэрофлотская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ХМАО-Югры, являясь водителем и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Полянин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081333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Полянин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Поляниным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048581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Полянин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Полянина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Поляниным К.Н.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Полянина Константина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Полянину К.Н.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361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18811601123010001140; кор.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02800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